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503DB" w14:textId="276D8D00" w:rsidR="00000000" w:rsidRPr="003522CC" w:rsidRDefault="003522CC">
      <w:pPr>
        <w:pStyle w:val="ac"/>
        <w:rPr>
          <w:rFonts w:hint="eastAsia"/>
          <w:sz w:val="40"/>
          <w:szCs w:val="11"/>
        </w:rPr>
      </w:pPr>
      <w:r>
        <w:rPr>
          <w:rFonts w:hint="eastAsia"/>
          <w:noProof/>
          <w:sz w:val="40"/>
          <w:szCs w:val="11"/>
        </w:rPr>
        <w:drawing>
          <wp:anchor distT="0" distB="0" distL="114300" distR="114300" simplePos="0" relativeHeight="251658240" behindDoc="0" locked="0" layoutInCell="1" allowOverlap="1" wp14:anchorId="308C9114" wp14:editId="76B2FDEE">
            <wp:simplePos x="0" y="0"/>
            <wp:positionH relativeFrom="column">
              <wp:posOffset>4887037</wp:posOffset>
            </wp:positionH>
            <wp:positionV relativeFrom="paragraph">
              <wp:posOffset>-447675</wp:posOffset>
            </wp:positionV>
            <wp:extent cx="959370" cy="1002654"/>
            <wp:effectExtent l="0" t="0" r="0" b="1270"/>
            <wp:wrapNone/>
            <wp:docPr id="974657146" name="그림 1" descr="로고, 텍스트, 폰트, 상징이(가) 표시된 사진&#10;&#10;AI가 생성한 콘텐츠는 부정확할 수 있습니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657146" name="그림 1" descr="로고, 텍스트, 폰트, 상징이(가) 표시된 사진&#10;&#10;AI가 생성한 콘텐츠는 부정확할 수 있습니다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9370" cy="10026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7C1AA7" w:rsidRPr="007C1AA7">
        <w:rPr>
          <w:rFonts w:hint="eastAsia"/>
          <w:sz w:val="40"/>
          <w:szCs w:val="11"/>
        </w:rPr>
        <w:t>푸드카빙</w:t>
      </w:r>
      <w:proofErr w:type="spellEnd"/>
      <w:r w:rsidR="007C1AA7" w:rsidRPr="007C1AA7">
        <w:rPr>
          <w:rFonts w:hint="eastAsia"/>
          <w:sz w:val="40"/>
          <w:szCs w:val="11"/>
        </w:rPr>
        <w:t xml:space="preserve"> </w:t>
      </w:r>
      <w:r w:rsidR="007C1AA7" w:rsidRPr="007C1AA7">
        <w:rPr>
          <w:rFonts w:hint="eastAsia"/>
          <w:sz w:val="40"/>
          <w:szCs w:val="11"/>
        </w:rPr>
        <w:t>자격증</w:t>
      </w:r>
      <w:r w:rsidR="007C1AA7" w:rsidRPr="007C1AA7">
        <w:rPr>
          <w:rFonts w:hint="eastAsia"/>
          <w:sz w:val="40"/>
          <w:szCs w:val="11"/>
        </w:rPr>
        <w:t xml:space="preserve"> </w:t>
      </w:r>
      <w:r w:rsidR="007C1AA7" w:rsidRPr="007C1AA7">
        <w:rPr>
          <w:rFonts w:hint="eastAsia"/>
          <w:sz w:val="40"/>
          <w:szCs w:val="11"/>
        </w:rPr>
        <w:t>신청서</w:t>
      </w:r>
    </w:p>
    <w:p w14:paraId="37AE65F2" w14:textId="4F5E4CCB" w:rsidR="00000000" w:rsidRDefault="007C1AA7">
      <w:pPr>
        <w:pStyle w:val="a9"/>
        <w:rPr>
          <w:rFonts w:hint="eastAsia"/>
        </w:rPr>
      </w:pPr>
      <w:r>
        <w:rPr>
          <w:rFonts w:hint="eastAsia"/>
        </w:rPr>
        <w:t>신청</w:t>
      </w:r>
      <w:sdt>
        <w:sdtPr>
          <w:id w:val="-249270345"/>
          <w:placeholder>
            <w:docPart w:val="8D01911AE077694181CE841AF2EA5F86"/>
          </w:placeholder>
          <w:temporary/>
          <w:showingPlcHdr/>
        </w:sdtPr>
        <w:sdtContent>
          <w:r w:rsidR="00D87F26">
            <w:t>날짜</w:t>
          </w:r>
        </w:sdtContent>
      </w:sdt>
      <w:r>
        <w:rPr>
          <w:rFonts w:hint="eastAsia"/>
        </w:rPr>
        <w:t xml:space="preserve">      20      </w:t>
      </w:r>
      <w:r>
        <w:rPr>
          <w:rFonts w:hint="eastAsia"/>
        </w:rPr>
        <w:t>년</w:t>
      </w:r>
      <w:r>
        <w:rPr>
          <w:rFonts w:hint="eastAsia"/>
        </w:rPr>
        <w:t xml:space="preserve">       </w:t>
      </w:r>
      <w:r>
        <w:rPr>
          <w:rFonts w:hint="eastAsia"/>
        </w:rPr>
        <w:t>월</w:t>
      </w:r>
      <w:r>
        <w:rPr>
          <w:rFonts w:hint="eastAsia"/>
        </w:rPr>
        <w:t xml:space="preserve">       </w:t>
      </w:r>
      <w:r>
        <w:rPr>
          <w:rFonts w:hint="eastAsia"/>
        </w:rPr>
        <w:t>일</w:t>
      </w:r>
    </w:p>
    <w:tbl>
      <w:tblPr>
        <w:tblStyle w:val="10"/>
        <w:tblW w:w="0" w:type="auto"/>
        <w:tblLook w:val="0420" w:firstRow="1" w:lastRow="0" w:firstColumn="0" w:lastColumn="0" w:noHBand="0" w:noVBand="1"/>
      </w:tblPr>
      <w:tblGrid>
        <w:gridCol w:w="2263"/>
        <w:gridCol w:w="6898"/>
      </w:tblGrid>
      <w:tr w:rsidR="007C1AA7" w:rsidRPr="007C1AA7" w14:paraId="4E1C7488" w14:textId="77777777" w:rsidTr="006C1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2263" w:type="dxa"/>
          </w:tcPr>
          <w:p w14:paraId="0F44B77A" w14:textId="0124869F" w:rsidR="007C1AA7" w:rsidRPr="006C1D21" w:rsidRDefault="007C1AA7" w:rsidP="004643B0">
            <w:pPr>
              <w:rPr>
                <w:rFonts w:ascii="굴림" w:eastAsia="굴림" w:hAnsi="굴림" w:hint="eastAsia"/>
              </w:rPr>
            </w:pPr>
            <w:r w:rsidRPr="006C1D21">
              <w:rPr>
                <w:rFonts w:ascii="굴림" w:eastAsia="굴림" w:hAnsi="굴림" w:hint="eastAsia"/>
              </w:rPr>
              <w:t>종류선택</w:t>
            </w:r>
          </w:p>
        </w:tc>
        <w:tc>
          <w:tcPr>
            <w:tcW w:w="6898" w:type="dxa"/>
          </w:tcPr>
          <w:p w14:paraId="0FADF495" w14:textId="77777777" w:rsidR="007C1AA7" w:rsidRPr="006C1D21" w:rsidRDefault="007C1AA7" w:rsidP="007C1AA7">
            <w:pPr>
              <w:pStyle w:val="af3"/>
              <w:numPr>
                <w:ilvl w:val="0"/>
                <w:numId w:val="23"/>
              </w:numPr>
              <w:rPr>
                <w:rFonts w:ascii="굴림" w:eastAsia="굴림" w:hAnsi="굴림"/>
              </w:rPr>
            </w:pPr>
            <w:proofErr w:type="spellStart"/>
            <w:r w:rsidRPr="006C1D21">
              <w:rPr>
                <w:rFonts w:ascii="굴림" w:eastAsia="굴림" w:hAnsi="굴림" w:hint="eastAsia"/>
              </w:rPr>
              <w:t>수박카빙</w:t>
            </w:r>
            <w:proofErr w:type="spellEnd"/>
          </w:p>
          <w:p w14:paraId="4B80DD4F" w14:textId="34508292" w:rsidR="007C1AA7" w:rsidRPr="006C1D21" w:rsidRDefault="007C1AA7" w:rsidP="007C1AA7">
            <w:pPr>
              <w:pStyle w:val="af3"/>
              <w:numPr>
                <w:ilvl w:val="0"/>
                <w:numId w:val="23"/>
              </w:numPr>
              <w:rPr>
                <w:rFonts w:ascii="굴림" w:eastAsia="굴림" w:hAnsi="굴림"/>
              </w:rPr>
            </w:pPr>
            <w:proofErr w:type="spellStart"/>
            <w:r w:rsidRPr="006C1D21">
              <w:rPr>
                <w:rFonts w:ascii="굴림" w:eastAsia="굴림" w:hAnsi="굴림" w:hint="eastAsia"/>
              </w:rPr>
              <w:t>과일카빙</w:t>
            </w:r>
            <w:proofErr w:type="spellEnd"/>
          </w:p>
          <w:p w14:paraId="4091052A" w14:textId="77777777" w:rsidR="007C1AA7" w:rsidRPr="006C1D21" w:rsidRDefault="007C1AA7" w:rsidP="007C1AA7">
            <w:pPr>
              <w:pStyle w:val="af3"/>
              <w:numPr>
                <w:ilvl w:val="0"/>
                <w:numId w:val="23"/>
              </w:numPr>
              <w:rPr>
                <w:rFonts w:ascii="굴림" w:eastAsia="굴림" w:hAnsi="굴림"/>
              </w:rPr>
            </w:pPr>
            <w:proofErr w:type="spellStart"/>
            <w:r w:rsidRPr="006C1D21">
              <w:rPr>
                <w:rFonts w:ascii="굴림" w:eastAsia="굴림" w:hAnsi="굴림" w:hint="eastAsia"/>
              </w:rPr>
              <w:t>동물카빙</w:t>
            </w:r>
            <w:proofErr w:type="spellEnd"/>
          </w:p>
          <w:p w14:paraId="7A88B025" w14:textId="77777777" w:rsidR="007C1AA7" w:rsidRPr="006C1D21" w:rsidRDefault="007C1AA7" w:rsidP="007C1AA7">
            <w:pPr>
              <w:pStyle w:val="af3"/>
              <w:numPr>
                <w:ilvl w:val="0"/>
                <w:numId w:val="23"/>
              </w:numPr>
              <w:rPr>
                <w:rFonts w:ascii="굴림" w:eastAsia="굴림" w:hAnsi="굴림"/>
              </w:rPr>
            </w:pPr>
            <w:proofErr w:type="spellStart"/>
            <w:r w:rsidRPr="006C1D21">
              <w:rPr>
                <w:rFonts w:ascii="굴림" w:eastAsia="굴림" w:hAnsi="굴림" w:hint="eastAsia"/>
              </w:rPr>
              <w:t>호박카빙</w:t>
            </w:r>
            <w:proofErr w:type="spellEnd"/>
          </w:p>
          <w:p w14:paraId="6173F2F2" w14:textId="77777777" w:rsidR="007C1AA7" w:rsidRPr="006C1D21" w:rsidRDefault="007C1AA7" w:rsidP="007C1AA7">
            <w:pPr>
              <w:pStyle w:val="af3"/>
              <w:numPr>
                <w:ilvl w:val="0"/>
                <w:numId w:val="23"/>
              </w:numPr>
              <w:rPr>
                <w:rFonts w:ascii="굴림" w:eastAsia="굴림" w:hAnsi="굴림"/>
              </w:rPr>
            </w:pPr>
            <w:proofErr w:type="spellStart"/>
            <w:r w:rsidRPr="006C1D21">
              <w:rPr>
                <w:rFonts w:ascii="굴림" w:eastAsia="굴림" w:hAnsi="굴림" w:hint="eastAsia"/>
              </w:rPr>
              <w:t>비누카빙</w:t>
            </w:r>
            <w:proofErr w:type="spellEnd"/>
            <w:r w:rsidRPr="006C1D21">
              <w:rPr>
                <w:rFonts w:ascii="굴림" w:eastAsia="굴림" w:hAnsi="굴림" w:hint="eastAsia"/>
              </w:rPr>
              <w:t>(꽃)</w:t>
            </w:r>
          </w:p>
          <w:p w14:paraId="1574DEA0" w14:textId="77777777" w:rsidR="007C1AA7" w:rsidRPr="006C1D21" w:rsidRDefault="007C1AA7" w:rsidP="007C1AA7">
            <w:pPr>
              <w:pStyle w:val="af3"/>
              <w:numPr>
                <w:ilvl w:val="0"/>
                <w:numId w:val="23"/>
              </w:numPr>
              <w:rPr>
                <w:rFonts w:ascii="굴림" w:eastAsia="굴림" w:hAnsi="굴림"/>
              </w:rPr>
            </w:pPr>
            <w:proofErr w:type="spellStart"/>
            <w:r w:rsidRPr="006C1D21">
              <w:rPr>
                <w:rFonts w:ascii="굴림" w:eastAsia="굴림" w:hAnsi="굴림" w:hint="eastAsia"/>
              </w:rPr>
              <w:t>비누카빙</w:t>
            </w:r>
            <w:proofErr w:type="spellEnd"/>
            <w:r w:rsidRPr="006C1D21">
              <w:rPr>
                <w:rFonts w:ascii="굴림" w:eastAsia="굴림" w:hAnsi="굴림" w:hint="eastAsia"/>
              </w:rPr>
              <w:t>(동물)</w:t>
            </w:r>
          </w:p>
          <w:p w14:paraId="7BB2EA62" w14:textId="77777777" w:rsidR="007C1AA7" w:rsidRPr="006C1D21" w:rsidRDefault="007C1AA7" w:rsidP="007C1AA7">
            <w:pPr>
              <w:pStyle w:val="af3"/>
              <w:numPr>
                <w:ilvl w:val="0"/>
                <w:numId w:val="23"/>
              </w:numPr>
              <w:rPr>
                <w:rFonts w:ascii="굴림" w:eastAsia="굴림" w:hAnsi="굴림"/>
              </w:rPr>
            </w:pPr>
            <w:proofErr w:type="spellStart"/>
            <w:r w:rsidRPr="006C1D21">
              <w:rPr>
                <w:rFonts w:ascii="굴림" w:eastAsia="굴림" w:hAnsi="굴림" w:hint="eastAsia"/>
              </w:rPr>
              <w:t>이벤트카빙</w:t>
            </w:r>
            <w:proofErr w:type="spellEnd"/>
          </w:p>
          <w:p w14:paraId="6C0E89D2" w14:textId="77777777" w:rsidR="007C1AA7" w:rsidRPr="006C1D21" w:rsidRDefault="007C1AA7" w:rsidP="007C1AA7">
            <w:pPr>
              <w:pStyle w:val="af3"/>
              <w:numPr>
                <w:ilvl w:val="0"/>
                <w:numId w:val="23"/>
              </w:numPr>
              <w:rPr>
                <w:rFonts w:ascii="굴림" w:eastAsia="굴림" w:hAnsi="굴림"/>
              </w:rPr>
            </w:pPr>
            <w:proofErr w:type="spellStart"/>
            <w:r w:rsidRPr="006C1D21">
              <w:rPr>
                <w:rFonts w:ascii="굴림" w:eastAsia="굴림" w:hAnsi="굴림" w:hint="eastAsia"/>
              </w:rPr>
              <w:t>푸드플레이팅</w:t>
            </w:r>
            <w:proofErr w:type="spellEnd"/>
          </w:p>
          <w:p w14:paraId="5F8835D3" w14:textId="77777777" w:rsidR="007C1AA7" w:rsidRPr="006C1D21" w:rsidRDefault="007C1AA7" w:rsidP="007C1AA7">
            <w:pPr>
              <w:pStyle w:val="af3"/>
              <w:numPr>
                <w:ilvl w:val="0"/>
                <w:numId w:val="23"/>
              </w:numPr>
              <w:rPr>
                <w:rFonts w:ascii="굴림" w:eastAsia="굴림" w:hAnsi="굴림"/>
              </w:rPr>
            </w:pPr>
            <w:proofErr w:type="spellStart"/>
            <w:r w:rsidRPr="006C1D21">
              <w:rPr>
                <w:rFonts w:ascii="굴림" w:eastAsia="굴림" w:hAnsi="굴림" w:hint="eastAsia"/>
              </w:rPr>
              <w:t>칵테일가니쉬</w:t>
            </w:r>
            <w:proofErr w:type="spellEnd"/>
          </w:p>
          <w:p w14:paraId="547DCF98" w14:textId="77777777" w:rsidR="007C1AA7" w:rsidRPr="006C1D21" w:rsidRDefault="007C1AA7" w:rsidP="007C1AA7">
            <w:pPr>
              <w:pStyle w:val="af3"/>
              <w:numPr>
                <w:ilvl w:val="0"/>
                <w:numId w:val="23"/>
              </w:numPr>
              <w:rPr>
                <w:rFonts w:ascii="굴림" w:eastAsia="굴림" w:hAnsi="굴림"/>
              </w:rPr>
            </w:pPr>
            <w:proofErr w:type="spellStart"/>
            <w:r w:rsidRPr="006C1D21">
              <w:rPr>
                <w:rFonts w:ascii="굴림" w:eastAsia="굴림" w:hAnsi="굴림" w:hint="eastAsia"/>
              </w:rPr>
              <w:t>스티로폼카빙</w:t>
            </w:r>
            <w:proofErr w:type="spellEnd"/>
          </w:p>
          <w:p w14:paraId="5A3F6BEE" w14:textId="19D266A4" w:rsidR="007C1AA7" w:rsidRPr="006C1D21" w:rsidRDefault="007C1AA7" w:rsidP="007C1AA7">
            <w:pPr>
              <w:pStyle w:val="af3"/>
              <w:numPr>
                <w:ilvl w:val="0"/>
                <w:numId w:val="23"/>
              </w:numPr>
              <w:rPr>
                <w:rFonts w:ascii="굴림" w:eastAsia="굴림" w:hAnsi="굴림" w:hint="eastAsia"/>
              </w:rPr>
            </w:pPr>
            <w:proofErr w:type="spellStart"/>
            <w:r w:rsidRPr="006C1D21">
              <w:rPr>
                <w:rFonts w:ascii="굴림" w:eastAsia="굴림" w:hAnsi="굴림" w:hint="eastAsia"/>
              </w:rPr>
              <w:t>푸드카빙</w:t>
            </w:r>
            <w:proofErr w:type="spellEnd"/>
            <w:r w:rsidRPr="006C1D21">
              <w:rPr>
                <w:rFonts w:ascii="굴림" w:eastAsia="굴림" w:hAnsi="굴림" w:hint="eastAsia"/>
              </w:rPr>
              <w:t xml:space="preserve"> 마스터 지도자</w:t>
            </w:r>
          </w:p>
        </w:tc>
      </w:tr>
      <w:tr w:rsidR="007C1AA7" w:rsidRPr="007C1AA7" w14:paraId="2C984479" w14:textId="77777777" w:rsidTr="006C1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263" w:type="dxa"/>
          </w:tcPr>
          <w:p w14:paraId="4EF6EBFE" w14:textId="362AE01E" w:rsidR="007C1AA7" w:rsidRPr="006C1D21" w:rsidRDefault="007C1AA7" w:rsidP="004643B0">
            <w:pPr>
              <w:rPr>
                <w:rFonts w:ascii="굴림" w:eastAsia="굴림" w:hAnsi="굴림" w:hint="eastAsia"/>
                <w:b/>
                <w:bCs/>
              </w:rPr>
            </w:pPr>
            <w:r w:rsidRPr="006C1D21">
              <w:rPr>
                <w:rFonts w:ascii="굴림" w:eastAsia="굴림" w:hAnsi="굴림" w:hint="eastAsia"/>
                <w:b/>
                <w:bCs/>
              </w:rPr>
              <w:t>급수 선택</w:t>
            </w:r>
          </w:p>
        </w:tc>
        <w:tc>
          <w:tcPr>
            <w:tcW w:w="6898" w:type="dxa"/>
          </w:tcPr>
          <w:p w14:paraId="247BEEE1" w14:textId="77777777" w:rsidR="007C1AA7" w:rsidRPr="006C1D21" w:rsidRDefault="007C1AA7" w:rsidP="007C1AA7">
            <w:pPr>
              <w:pStyle w:val="af3"/>
              <w:numPr>
                <w:ilvl w:val="0"/>
                <w:numId w:val="24"/>
              </w:numPr>
              <w:rPr>
                <w:rFonts w:ascii="굴림" w:eastAsia="굴림" w:hAnsi="굴림"/>
                <w:b/>
                <w:bCs/>
              </w:rPr>
            </w:pPr>
            <w:r w:rsidRPr="006C1D21">
              <w:rPr>
                <w:rFonts w:ascii="굴림" w:eastAsia="굴림" w:hAnsi="굴림" w:hint="eastAsia"/>
                <w:b/>
                <w:bCs/>
              </w:rPr>
              <w:t>2급</w:t>
            </w:r>
          </w:p>
          <w:p w14:paraId="332EA806" w14:textId="77777777" w:rsidR="007C1AA7" w:rsidRPr="006C1D21" w:rsidRDefault="007C1AA7" w:rsidP="007C1AA7">
            <w:pPr>
              <w:pStyle w:val="af3"/>
              <w:numPr>
                <w:ilvl w:val="0"/>
                <w:numId w:val="24"/>
              </w:numPr>
              <w:rPr>
                <w:rFonts w:ascii="굴림" w:eastAsia="굴림" w:hAnsi="굴림"/>
                <w:b/>
                <w:bCs/>
              </w:rPr>
            </w:pPr>
            <w:r w:rsidRPr="006C1D21">
              <w:rPr>
                <w:rFonts w:ascii="굴림" w:eastAsia="굴림" w:hAnsi="굴림" w:hint="eastAsia"/>
                <w:b/>
                <w:bCs/>
              </w:rPr>
              <w:t>1급</w:t>
            </w:r>
          </w:p>
          <w:p w14:paraId="71C84F54" w14:textId="36119ACD" w:rsidR="007C1AA7" w:rsidRPr="006C1D21" w:rsidRDefault="007C1AA7" w:rsidP="007C1AA7">
            <w:pPr>
              <w:pStyle w:val="af3"/>
              <w:numPr>
                <w:ilvl w:val="0"/>
                <w:numId w:val="24"/>
              </w:numPr>
              <w:rPr>
                <w:rFonts w:ascii="굴림" w:eastAsia="굴림" w:hAnsi="굴림" w:hint="eastAsia"/>
                <w:b/>
                <w:bCs/>
              </w:rPr>
            </w:pPr>
            <w:r w:rsidRPr="006C1D21">
              <w:rPr>
                <w:rFonts w:ascii="굴림" w:eastAsia="굴림" w:hAnsi="굴림" w:hint="eastAsia"/>
                <w:b/>
                <w:bCs/>
              </w:rPr>
              <w:t>마스터</w:t>
            </w:r>
          </w:p>
        </w:tc>
      </w:tr>
      <w:tr w:rsidR="007C1AA7" w:rsidRPr="007C1AA7" w14:paraId="43835CA7" w14:textId="77777777" w:rsidTr="006C1D21">
        <w:trPr>
          <w:trHeight w:val="397"/>
        </w:trPr>
        <w:tc>
          <w:tcPr>
            <w:tcW w:w="2263" w:type="dxa"/>
          </w:tcPr>
          <w:p w14:paraId="78C512FC" w14:textId="47067447" w:rsidR="007C1AA7" w:rsidRPr="006C1D21" w:rsidRDefault="007C1AA7" w:rsidP="004643B0">
            <w:pPr>
              <w:rPr>
                <w:rFonts w:ascii="굴림" w:eastAsia="굴림" w:hAnsi="굴림"/>
                <w:b/>
                <w:bCs/>
              </w:rPr>
            </w:pPr>
            <w:r w:rsidRPr="006C1D21">
              <w:rPr>
                <w:rFonts w:ascii="굴림" w:eastAsia="굴림" w:hAnsi="굴림" w:hint="eastAsia"/>
                <w:b/>
                <w:bCs/>
              </w:rPr>
              <w:t>이름</w:t>
            </w:r>
          </w:p>
        </w:tc>
        <w:tc>
          <w:tcPr>
            <w:tcW w:w="6898" w:type="dxa"/>
          </w:tcPr>
          <w:p w14:paraId="3B7646B5" w14:textId="035EB695" w:rsidR="007C1AA7" w:rsidRPr="006C1D21" w:rsidRDefault="007C1AA7" w:rsidP="004643B0">
            <w:pPr>
              <w:rPr>
                <w:rFonts w:ascii="굴림" w:eastAsia="굴림" w:hAnsi="굴림"/>
                <w:b/>
                <w:bCs/>
              </w:rPr>
            </w:pPr>
          </w:p>
        </w:tc>
      </w:tr>
      <w:tr w:rsidR="007C1AA7" w:rsidRPr="007C1AA7" w14:paraId="716F43F6" w14:textId="77777777" w:rsidTr="006C1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263" w:type="dxa"/>
          </w:tcPr>
          <w:p w14:paraId="218656C6" w14:textId="2FAC9DD8" w:rsidR="007C1AA7" w:rsidRPr="006C1D21" w:rsidRDefault="007C1AA7" w:rsidP="004643B0">
            <w:pPr>
              <w:rPr>
                <w:rFonts w:ascii="굴림" w:eastAsia="굴림" w:hAnsi="굴림"/>
                <w:b/>
                <w:bCs/>
              </w:rPr>
            </w:pPr>
            <w:r w:rsidRPr="006C1D21">
              <w:rPr>
                <w:rFonts w:ascii="굴림" w:eastAsia="굴림" w:hAnsi="굴림" w:hint="eastAsia"/>
                <w:b/>
                <w:bCs/>
              </w:rPr>
              <w:t>생년월일</w:t>
            </w:r>
          </w:p>
        </w:tc>
        <w:tc>
          <w:tcPr>
            <w:tcW w:w="6898" w:type="dxa"/>
          </w:tcPr>
          <w:p w14:paraId="39BBB72E" w14:textId="24E0D624" w:rsidR="007C1AA7" w:rsidRPr="006C1D21" w:rsidRDefault="007C1AA7" w:rsidP="004643B0">
            <w:pPr>
              <w:rPr>
                <w:rFonts w:ascii="굴림" w:eastAsia="굴림" w:hAnsi="굴림" w:hint="eastAsia"/>
                <w:b/>
                <w:bCs/>
              </w:rPr>
            </w:pPr>
          </w:p>
        </w:tc>
      </w:tr>
      <w:tr w:rsidR="006C1D21" w:rsidRPr="007C1AA7" w14:paraId="60CF5011" w14:textId="77777777" w:rsidTr="006C1D21">
        <w:trPr>
          <w:trHeight w:val="397"/>
        </w:trPr>
        <w:tc>
          <w:tcPr>
            <w:tcW w:w="2263" w:type="dxa"/>
          </w:tcPr>
          <w:p w14:paraId="361B5DC7" w14:textId="35B77F74" w:rsidR="006C1D21" w:rsidRPr="006C1D21" w:rsidRDefault="006C1D21" w:rsidP="004643B0">
            <w:pPr>
              <w:rPr>
                <w:rFonts w:ascii="굴림" w:eastAsia="굴림" w:hAnsi="굴림" w:hint="eastAsia"/>
                <w:b/>
                <w:bCs/>
              </w:rPr>
            </w:pPr>
            <w:r>
              <w:rPr>
                <w:rFonts w:ascii="굴림" w:eastAsia="굴림" w:hAnsi="굴림" w:hint="eastAsia"/>
                <w:b/>
                <w:bCs/>
              </w:rPr>
              <w:t>거주지 주소</w:t>
            </w:r>
          </w:p>
        </w:tc>
        <w:tc>
          <w:tcPr>
            <w:tcW w:w="6898" w:type="dxa"/>
          </w:tcPr>
          <w:p w14:paraId="52E97235" w14:textId="77777777" w:rsidR="006C1D21" w:rsidRPr="006C1D21" w:rsidRDefault="006C1D21" w:rsidP="004643B0">
            <w:pPr>
              <w:rPr>
                <w:rFonts w:ascii="굴림" w:eastAsia="굴림" w:hAnsi="굴림" w:hint="eastAsia"/>
                <w:b/>
                <w:bCs/>
              </w:rPr>
            </w:pPr>
          </w:p>
        </w:tc>
      </w:tr>
      <w:tr w:rsidR="007C1AA7" w:rsidRPr="007C1AA7" w14:paraId="47F8EF69" w14:textId="77777777" w:rsidTr="006C1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263" w:type="dxa"/>
          </w:tcPr>
          <w:p w14:paraId="548F35EB" w14:textId="6E16FFC2" w:rsidR="007C1AA7" w:rsidRPr="006C1D21" w:rsidRDefault="007C1AA7" w:rsidP="004643B0">
            <w:pPr>
              <w:rPr>
                <w:rFonts w:ascii="굴림" w:eastAsia="굴림" w:hAnsi="굴림"/>
                <w:b/>
                <w:bCs/>
              </w:rPr>
            </w:pPr>
            <w:r w:rsidRPr="006C1D21">
              <w:rPr>
                <w:rFonts w:ascii="굴림" w:eastAsia="굴림" w:hAnsi="굴림" w:hint="eastAsia"/>
                <w:b/>
                <w:bCs/>
              </w:rPr>
              <w:t>연락처</w:t>
            </w:r>
          </w:p>
        </w:tc>
        <w:tc>
          <w:tcPr>
            <w:tcW w:w="6898" w:type="dxa"/>
          </w:tcPr>
          <w:p w14:paraId="15145476" w14:textId="6083F1C0" w:rsidR="007C1AA7" w:rsidRPr="006C1D21" w:rsidRDefault="007C1AA7" w:rsidP="004643B0">
            <w:pPr>
              <w:rPr>
                <w:rFonts w:ascii="굴림" w:eastAsia="굴림" w:hAnsi="굴림"/>
                <w:b/>
                <w:bCs/>
              </w:rPr>
            </w:pPr>
          </w:p>
        </w:tc>
      </w:tr>
      <w:tr w:rsidR="007C1AA7" w:rsidRPr="007C1AA7" w14:paraId="147EBD82" w14:textId="77777777" w:rsidTr="006C1D21">
        <w:trPr>
          <w:trHeight w:val="397"/>
        </w:trPr>
        <w:tc>
          <w:tcPr>
            <w:tcW w:w="2263" w:type="dxa"/>
          </w:tcPr>
          <w:p w14:paraId="649F15FA" w14:textId="407E3DA4" w:rsidR="007C1AA7" w:rsidRPr="006C1D21" w:rsidRDefault="007C1AA7" w:rsidP="004643B0">
            <w:pPr>
              <w:rPr>
                <w:rFonts w:ascii="굴림" w:eastAsia="굴림" w:hAnsi="굴림" w:hint="eastAsia"/>
                <w:b/>
                <w:bCs/>
              </w:rPr>
            </w:pPr>
            <w:r w:rsidRPr="006C1D21">
              <w:rPr>
                <w:rFonts w:ascii="굴림" w:eastAsia="굴림" w:hAnsi="굴림" w:hint="eastAsia"/>
                <w:b/>
                <w:bCs/>
              </w:rPr>
              <w:t>성별</w:t>
            </w:r>
          </w:p>
        </w:tc>
        <w:tc>
          <w:tcPr>
            <w:tcW w:w="6898" w:type="dxa"/>
          </w:tcPr>
          <w:p w14:paraId="461AFD93" w14:textId="77777777" w:rsidR="007C1AA7" w:rsidRPr="006C1D21" w:rsidRDefault="007C1AA7" w:rsidP="004643B0">
            <w:pPr>
              <w:rPr>
                <w:rFonts w:ascii="굴림" w:eastAsia="굴림" w:hAnsi="굴림"/>
                <w:b/>
                <w:bCs/>
              </w:rPr>
            </w:pPr>
          </w:p>
        </w:tc>
      </w:tr>
      <w:tr w:rsidR="007C1AA7" w:rsidRPr="007C1AA7" w14:paraId="33145C58" w14:textId="77777777" w:rsidTr="006C1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263" w:type="dxa"/>
          </w:tcPr>
          <w:p w14:paraId="5D38D42E" w14:textId="060AD9DB" w:rsidR="007C1AA7" w:rsidRPr="006C1D21" w:rsidRDefault="007C1AA7" w:rsidP="004643B0">
            <w:pPr>
              <w:rPr>
                <w:rFonts w:ascii="굴림" w:eastAsia="굴림" w:hAnsi="굴림" w:hint="eastAsia"/>
                <w:b/>
                <w:bCs/>
              </w:rPr>
            </w:pPr>
            <w:r w:rsidRPr="006C1D21">
              <w:rPr>
                <w:rFonts w:ascii="굴림" w:eastAsia="굴림" w:hAnsi="굴림" w:hint="eastAsia"/>
                <w:b/>
                <w:bCs/>
              </w:rPr>
              <w:t>최종학력</w:t>
            </w:r>
          </w:p>
        </w:tc>
        <w:tc>
          <w:tcPr>
            <w:tcW w:w="6898" w:type="dxa"/>
          </w:tcPr>
          <w:p w14:paraId="6830CC23" w14:textId="77777777" w:rsidR="007C1AA7" w:rsidRPr="006C1D21" w:rsidRDefault="007C1AA7" w:rsidP="004643B0">
            <w:pPr>
              <w:rPr>
                <w:rFonts w:ascii="굴림" w:eastAsia="굴림" w:hAnsi="굴림"/>
                <w:b/>
                <w:bCs/>
              </w:rPr>
            </w:pPr>
          </w:p>
        </w:tc>
      </w:tr>
      <w:tr w:rsidR="007C1AA7" w:rsidRPr="007C1AA7" w14:paraId="6EF58E0A" w14:textId="77777777" w:rsidTr="006C1D21">
        <w:trPr>
          <w:trHeight w:val="397"/>
        </w:trPr>
        <w:tc>
          <w:tcPr>
            <w:tcW w:w="2263" w:type="dxa"/>
          </w:tcPr>
          <w:p w14:paraId="2F275896" w14:textId="740C2E76" w:rsidR="007C1AA7" w:rsidRPr="006C1D21" w:rsidRDefault="007C1AA7" w:rsidP="004643B0">
            <w:pPr>
              <w:rPr>
                <w:rFonts w:ascii="굴림" w:eastAsia="굴림" w:hAnsi="굴림" w:hint="eastAsia"/>
                <w:b/>
                <w:bCs/>
              </w:rPr>
            </w:pPr>
            <w:r w:rsidRPr="006C1D21">
              <w:rPr>
                <w:rFonts w:ascii="굴림" w:eastAsia="굴림" w:hAnsi="굴림" w:hint="eastAsia"/>
                <w:b/>
                <w:bCs/>
              </w:rPr>
              <w:t>시험종류</w:t>
            </w:r>
          </w:p>
        </w:tc>
        <w:tc>
          <w:tcPr>
            <w:tcW w:w="6898" w:type="dxa"/>
          </w:tcPr>
          <w:p w14:paraId="2A27411C" w14:textId="77777777" w:rsidR="006C1D21" w:rsidRPr="006C1D21" w:rsidRDefault="006C1D21" w:rsidP="006C1D21">
            <w:pPr>
              <w:pStyle w:val="af3"/>
              <w:numPr>
                <w:ilvl w:val="0"/>
                <w:numId w:val="26"/>
              </w:numPr>
              <w:rPr>
                <w:rFonts w:ascii="굴림" w:eastAsia="굴림" w:hAnsi="굴림"/>
                <w:b/>
                <w:bCs/>
              </w:rPr>
            </w:pPr>
            <w:r w:rsidRPr="006C1D21">
              <w:rPr>
                <w:rFonts w:ascii="굴림" w:eastAsia="굴림" w:hAnsi="굴림" w:hint="eastAsia"/>
                <w:b/>
                <w:bCs/>
              </w:rPr>
              <w:t>필기</w:t>
            </w:r>
          </w:p>
          <w:p w14:paraId="137E4A50" w14:textId="0F127F9F" w:rsidR="006C1D21" w:rsidRPr="006C1D21" w:rsidRDefault="006C1D21" w:rsidP="006C1D21">
            <w:pPr>
              <w:pStyle w:val="af3"/>
              <w:numPr>
                <w:ilvl w:val="0"/>
                <w:numId w:val="26"/>
              </w:numPr>
              <w:rPr>
                <w:rFonts w:ascii="굴림" w:eastAsia="굴림" w:hAnsi="굴림" w:hint="eastAsia"/>
                <w:b/>
                <w:bCs/>
              </w:rPr>
            </w:pPr>
            <w:r w:rsidRPr="006C1D21">
              <w:rPr>
                <w:rFonts w:ascii="굴림" w:eastAsia="굴림" w:hAnsi="굴림" w:hint="eastAsia"/>
                <w:b/>
                <w:bCs/>
              </w:rPr>
              <w:t>실기</w:t>
            </w:r>
          </w:p>
        </w:tc>
      </w:tr>
      <w:tr w:rsidR="007C1AA7" w:rsidRPr="007C1AA7" w14:paraId="407C58AE" w14:textId="77777777" w:rsidTr="006C1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263" w:type="dxa"/>
          </w:tcPr>
          <w:p w14:paraId="24482930" w14:textId="22F5A46B" w:rsidR="007C1AA7" w:rsidRPr="006C1D21" w:rsidRDefault="006C1D21" w:rsidP="004643B0">
            <w:pPr>
              <w:rPr>
                <w:rFonts w:ascii="굴림" w:eastAsia="굴림" w:hAnsi="굴림" w:hint="eastAsia"/>
                <w:b/>
                <w:bCs/>
              </w:rPr>
            </w:pPr>
            <w:r w:rsidRPr="006C1D21">
              <w:rPr>
                <w:rFonts w:ascii="굴림" w:eastAsia="굴림" w:hAnsi="굴림" w:hint="eastAsia"/>
                <w:b/>
                <w:bCs/>
              </w:rPr>
              <w:t>개인정보수집 동의</w:t>
            </w:r>
          </w:p>
        </w:tc>
        <w:tc>
          <w:tcPr>
            <w:tcW w:w="6898" w:type="dxa"/>
          </w:tcPr>
          <w:p w14:paraId="3D57B205" w14:textId="77777777" w:rsidR="007C1AA7" w:rsidRPr="006C1D21" w:rsidRDefault="006C1D21" w:rsidP="006C1D21">
            <w:pPr>
              <w:pStyle w:val="af3"/>
              <w:numPr>
                <w:ilvl w:val="0"/>
                <w:numId w:val="28"/>
              </w:numPr>
              <w:rPr>
                <w:rFonts w:ascii="굴림" w:eastAsia="굴림" w:hAnsi="굴림"/>
                <w:b/>
                <w:bCs/>
              </w:rPr>
            </w:pPr>
            <w:r w:rsidRPr="006C1D21">
              <w:rPr>
                <w:rFonts w:ascii="굴림" w:eastAsia="굴림" w:hAnsi="굴림" w:hint="eastAsia"/>
                <w:b/>
                <w:bCs/>
              </w:rPr>
              <w:t>동의</w:t>
            </w:r>
          </w:p>
          <w:p w14:paraId="7F60D29A" w14:textId="25CA5940" w:rsidR="006C1D21" w:rsidRPr="006C1D21" w:rsidRDefault="006C1D21" w:rsidP="006C1D21">
            <w:pPr>
              <w:pStyle w:val="af3"/>
              <w:numPr>
                <w:ilvl w:val="0"/>
                <w:numId w:val="28"/>
              </w:numPr>
              <w:rPr>
                <w:rFonts w:ascii="굴림" w:eastAsia="굴림" w:hAnsi="굴림" w:hint="eastAsia"/>
                <w:b/>
                <w:bCs/>
              </w:rPr>
            </w:pPr>
            <w:proofErr w:type="spellStart"/>
            <w:r w:rsidRPr="006C1D21">
              <w:rPr>
                <w:rFonts w:ascii="굴림" w:eastAsia="굴림" w:hAnsi="굴림" w:hint="eastAsia"/>
                <w:b/>
                <w:bCs/>
              </w:rPr>
              <w:t>비동의</w:t>
            </w:r>
            <w:proofErr w:type="spellEnd"/>
          </w:p>
        </w:tc>
      </w:tr>
    </w:tbl>
    <w:p w14:paraId="16A8B800" w14:textId="6A728C65" w:rsidR="00000000" w:rsidRDefault="006C1D21">
      <w:pPr>
        <w:pStyle w:val="ab"/>
      </w:pPr>
      <w:proofErr w:type="spellStart"/>
      <w:r>
        <w:rPr>
          <w:rFonts w:hint="eastAsia"/>
        </w:rPr>
        <w:t>푸드카빙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자격증</w:t>
      </w:r>
      <w:r>
        <w:rPr>
          <w:rFonts w:hint="eastAsia"/>
        </w:rPr>
        <w:t xml:space="preserve"> </w:t>
      </w:r>
      <w:r>
        <w:rPr>
          <w:rFonts w:hint="eastAsia"/>
        </w:rPr>
        <w:t>신청서</w:t>
      </w:r>
      <w:r>
        <w:rPr>
          <w:rFonts w:hint="eastAsia"/>
        </w:rPr>
        <w:t xml:space="preserve"> </w:t>
      </w:r>
      <w:r>
        <w:rPr>
          <w:rFonts w:hint="eastAsia"/>
        </w:rPr>
        <w:t>안내</w:t>
      </w:r>
    </w:p>
    <w:p w14:paraId="405CDD66" w14:textId="44C42955" w:rsidR="006C1D21" w:rsidRDefault="006C1D21" w:rsidP="006C1D21"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원서는</w:t>
      </w:r>
      <w:r>
        <w:rPr>
          <w:rFonts w:hint="eastAsia"/>
        </w:rPr>
        <w:t xml:space="preserve"> </w:t>
      </w:r>
      <w:r>
        <w:rPr>
          <w:rFonts w:hint="eastAsia"/>
        </w:rPr>
        <w:t>다음</w:t>
      </w:r>
      <w:r>
        <w:rPr>
          <w:rFonts w:hint="eastAsia"/>
        </w:rPr>
        <w:t xml:space="preserve"> </w:t>
      </w:r>
      <w:r>
        <w:rPr>
          <w:rFonts w:hint="eastAsia"/>
        </w:rPr>
        <w:t>요령에</w:t>
      </w:r>
      <w:r>
        <w:rPr>
          <w:rFonts w:hint="eastAsia"/>
        </w:rPr>
        <w:t xml:space="preserve"> </w:t>
      </w:r>
      <w:r>
        <w:rPr>
          <w:rFonts w:hint="eastAsia"/>
        </w:rPr>
        <w:t>의하여</w:t>
      </w:r>
      <w:r>
        <w:rPr>
          <w:rFonts w:hint="eastAsia"/>
        </w:rPr>
        <w:t xml:space="preserve"> </w:t>
      </w:r>
      <w:r>
        <w:rPr>
          <w:rFonts w:hint="eastAsia"/>
        </w:rPr>
        <w:t>정확히</w:t>
      </w:r>
      <w:r>
        <w:rPr>
          <w:rFonts w:hint="eastAsia"/>
        </w:rPr>
        <w:t xml:space="preserve"> </w:t>
      </w:r>
      <w:r>
        <w:rPr>
          <w:rFonts w:hint="eastAsia"/>
        </w:rPr>
        <w:t>기재하여야</w:t>
      </w:r>
      <w:r>
        <w:rPr>
          <w:rFonts w:hint="eastAsia"/>
        </w:rPr>
        <w:t xml:space="preserve"> </w:t>
      </w:r>
      <w:r>
        <w:rPr>
          <w:rFonts w:hint="eastAsia"/>
        </w:rPr>
        <w:t>합니다</w:t>
      </w:r>
      <w:r>
        <w:rPr>
          <w:rFonts w:hint="eastAsia"/>
        </w:rPr>
        <w:t>.</w:t>
      </w:r>
    </w:p>
    <w:p w14:paraId="267FB956" w14:textId="1AF628DA" w:rsidR="006C1D21" w:rsidRPr="006C1D21" w:rsidRDefault="006C1D21" w:rsidP="006C1D21">
      <w:pPr>
        <w:pStyle w:val="af3"/>
        <w:numPr>
          <w:ilvl w:val="0"/>
          <w:numId w:val="29"/>
        </w:numPr>
      </w:pPr>
      <w:proofErr w:type="spellStart"/>
      <w:r>
        <w:rPr>
          <w:rFonts w:hint="eastAsia"/>
        </w:rPr>
        <w:t>신청시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사진첨부</w:t>
      </w:r>
      <w:r>
        <w:rPr>
          <w:rFonts w:hint="eastAsia"/>
        </w:rPr>
        <w:t>(</w:t>
      </w:r>
      <w:r>
        <w:rPr>
          <w:rFonts w:hint="eastAsia"/>
        </w:rPr>
        <w:t>자격증에</w:t>
      </w:r>
      <w:r>
        <w:rPr>
          <w:rFonts w:hint="eastAsia"/>
        </w:rPr>
        <w:t xml:space="preserve"> </w:t>
      </w:r>
      <w:r>
        <w:rPr>
          <w:rFonts w:hint="eastAsia"/>
        </w:rPr>
        <w:t>들어갈</w:t>
      </w:r>
      <w:r>
        <w:rPr>
          <w:rFonts w:hint="eastAsia"/>
        </w:rPr>
        <w:t xml:space="preserve"> </w:t>
      </w:r>
      <w:r>
        <w:rPr>
          <w:rFonts w:hint="eastAsia"/>
        </w:rPr>
        <w:t>사진</w:t>
      </w:r>
      <w:r>
        <w:rPr>
          <w:rFonts w:hint="eastAsia"/>
        </w:rPr>
        <w:t xml:space="preserve">) : </w:t>
      </w:r>
      <w:r>
        <w:rPr>
          <w:rFonts w:hint="eastAsia"/>
        </w:rPr>
        <w:t>최근</w:t>
      </w:r>
      <w:r>
        <w:rPr>
          <w:rFonts w:hint="eastAsia"/>
        </w:rPr>
        <w:t xml:space="preserve"> 6</w:t>
      </w:r>
      <w:r>
        <w:rPr>
          <w:rFonts w:hint="eastAsia"/>
        </w:rPr>
        <w:t>개월</w:t>
      </w:r>
      <w:r>
        <w:rPr>
          <w:rFonts w:hint="eastAsia"/>
        </w:rPr>
        <w:t xml:space="preserve"> </w:t>
      </w:r>
      <w:r>
        <w:rPr>
          <w:rFonts w:hint="eastAsia"/>
        </w:rPr>
        <w:t>이내</w:t>
      </w:r>
      <w:r>
        <w:rPr>
          <w:rFonts w:hint="eastAsia"/>
        </w:rPr>
        <w:t xml:space="preserve"> </w:t>
      </w:r>
      <w:r>
        <w:rPr>
          <w:rFonts w:hint="eastAsia"/>
        </w:rPr>
        <w:t>촬영한</w:t>
      </w:r>
      <w:r>
        <w:rPr>
          <w:rFonts w:hint="eastAsia"/>
        </w:rPr>
        <w:t xml:space="preserve"> </w:t>
      </w:r>
      <w:r>
        <w:rPr>
          <w:rFonts w:hint="eastAsia"/>
        </w:rPr>
        <w:t>가로</w:t>
      </w:r>
      <w:r>
        <w:rPr>
          <w:rFonts w:hint="eastAsia"/>
        </w:rPr>
        <w:t>120</w:t>
      </w:r>
      <w:proofErr w:type="spellStart"/>
      <w:r>
        <w:rPr>
          <w:lang w:val="en-US"/>
        </w:rPr>
        <w:t>px</w:t>
      </w:r>
      <w:proofErr w:type="spellEnd"/>
      <w:r>
        <w:rPr>
          <w:lang w:val="en-US"/>
        </w:rPr>
        <w:t xml:space="preserve"> * </w:t>
      </w:r>
      <w:r>
        <w:rPr>
          <w:rFonts w:hint="eastAsia"/>
          <w:lang w:val="en-US"/>
        </w:rPr>
        <w:t>세로</w:t>
      </w:r>
      <w:r>
        <w:rPr>
          <w:lang w:val="en-US"/>
        </w:rPr>
        <w:t>150px</w:t>
      </w:r>
      <w:r>
        <w:rPr>
          <w:rFonts w:hint="eastAsia"/>
          <w:lang w:val="en-US"/>
        </w:rPr>
        <w:t xml:space="preserve"> (3</w:t>
      </w:r>
      <w:r>
        <w:rPr>
          <w:lang w:val="en-US"/>
        </w:rPr>
        <w:t>X4cm</w:t>
      </w:r>
      <w:r>
        <w:rPr>
          <w:rFonts w:hint="eastAsia"/>
          <w:lang w:val="en-US"/>
        </w:rPr>
        <w:t>)</w:t>
      </w:r>
      <w:r>
        <w:rPr>
          <w:lang w:val="en-US"/>
        </w:rPr>
        <w:t xml:space="preserve"> / </w:t>
      </w:r>
      <w:r>
        <w:rPr>
          <w:rFonts w:hint="eastAsia"/>
          <w:lang w:val="en-US"/>
        </w:rPr>
        <w:t>용량이</w:t>
      </w:r>
      <w:r>
        <w:rPr>
          <w:rFonts w:hint="eastAsia"/>
          <w:lang w:val="en-US"/>
        </w:rPr>
        <w:t xml:space="preserve"> 1</w:t>
      </w:r>
      <w:r>
        <w:rPr>
          <w:lang w:val="en-US"/>
        </w:rPr>
        <w:t>MB</w:t>
      </w:r>
      <w:r>
        <w:rPr>
          <w:rFonts w:hint="eastAsia"/>
          <w:lang w:val="en-US"/>
        </w:rPr>
        <w:t>를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넘지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않은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사이즈로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탈모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상반신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사진을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첨부해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주시기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바랍니다</w:t>
      </w:r>
      <w:r>
        <w:rPr>
          <w:rFonts w:hint="eastAsia"/>
          <w:lang w:val="en-US"/>
        </w:rPr>
        <w:t>.</w:t>
      </w:r>
    </w:p>
    <w:p w14:paraId="1B8713CC" w14:textId="1753B340" w:rsidR="006C1D21" w:rsidRPr="006C1D21" w:rsidRDefault="006C1D21" w:rsidP="006C1D21">
      <w:pPr>
        <w:pStyle w:val="af3"/>
        <w:numPr>
          <w:ilvl w:val="0"/>
          <w:numId w:val="29"/>
        </w:numPr>
      </w:pPr>
      <w:proofErr w:type="spellStart"/>
      <w:r>
        <w:rPr>
          <w:rFonts w:hint="eastAsia"/>
          <w:lang w:val="en-US"/>
        </w:rPr>
        <w:t>모든내용을</w:t>
      </w:r>
      <w:proofErr w:type="spellEnd"/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빠짐없이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정확하게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기재하여야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합니다</w:t>
      </w:r>
      <w:r>
        <w:rPr>
          <w:rFonts w:hint="eastAsia"/>
          <w:lang w:val="en-US"/>
        </w:rPr>
        <w:t>.</w:t>
      </w:r>
    </w:p>
    <w:p w14:paraId="6C0A87FF" w14:textId="586DD5AC" w:rsidR="006C1D21" w:rsidRPr="00201F3C" w:rsidRDefault="006C1D21" w:rsidP="006C1D21">
      <w:pPr>
        <w:pStyle w:val="af3"/>
        <w:numPr>
          <w:ilvl w:val="0"/>
          <w:numId w:val="29"/>
        </w:numPr>
      </w:pPr>
      <w:r>
        <w:rPr>
          <w:rFonts w:hint="eastAsia"/>
          <w:lang w:val="en-US"/>
        </w:rPr>
        <w:t>종목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및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해당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급수는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정확히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선택하여야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합니다</w:t>
      </w:r>
      <w:r>
        <w:rPr>
          <w:rFonts w:hint="eastAsia"/>
          <w:lang w:val="en-US"/>
        </w:rPr>
        <w:t>.</w:t>
      </w:r>
    </w:p>
    <w:p w14:paraId="7B0FA1A6" w14:textId="7786EC53" w:rsidR="00201F3C" w:rsidRPr="006C1D21" w:rsidRDefault="00201F3C" w:rsidP="006C1D21">
      <w:pPr>
        <w:pStyle w:val="af3"/>
        <w:numPr>
          <w:ilvl w:val="0"/>
          <w:numId w:val="29"/>
        </w:numPr>
      </w:pPr>
      <w:proofErr w:type="spellStart"/>
      <w:r>
        <w:rPr>
          <w:rFonts w:hint="eastAsia"/>
          <w:lang w:val="en-US"/>
        </w:rPr>
        <w:t>문의시</w:t>
      </w:r>
      <w:proofErr w:type="spellEnd"/>
      <w:r>
        <w:rPr>
          <w:rFonts w:hint="eastAsia"/>
          <w:lang w:val="en-US"/>
        </w:rPr>
        <w:t xml:space="preserve"> </w:t>
      </w:r>
      <w:r>
        <w:rPr>
          <w:rFonts w:ascii="Segoe UI" w:hAnsi="Segoe UI" w:cs="Segoe UI"/>
          <w:color w:val="727272"/>
          <w:sz w:val="21"/>
          <w:szCs w:val="21"/>
          <w:shd w:val="clear" w:color="auto" w:fill="F9F9F9"/>
        </w:rPr>
        <w:t>shs81011@naver.com / 010-8458-9102</w:t>
      </w:r>
      <w:r>
        <w:rPr>
          <w:rFonts w:ascii="Segoe UI" w:hAnsi="Segoe UI" w:cs="Segoe UI" w:hint="eastAsia"/>
          <w:color w:val="727272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Segoe UI" w:hAnsi="Segoe UI" w:cs="Segoe UI" w:hint="eastAsia"/>
          <w:color w:val="727272"/>
          <w:sz w:val="21"/>
          <w:szCs w:val="21"/>
          <w:shd w:val="clear" w:color="auto" w:fill="F9F9F9"/>
        </w:rPr>
        <w:t>으로</w:t>
      </w:r>
      <w:proofErr w:type="spellEnd"/>
      <w:r>
        <w:rPr>
          <w:rFonts w:ascii="Segoe UI" w:hAnsi="Segoe UI" w:cs="Segoe UI" w:hint="eastAsia"/>
          <w:color w:val="727272"/>
          <w:sz w:val="21"/>
          <w:szCs w:val="21"/>
          <w:shd w:val="clear" w:color="auto" w:fill="F9F9F9"/>
        </w:rPr>
        <w:t xml:space="preserve"> </w:t>
      </w:r>
      <w:r>
        <w:rPr>
          <w:rFonts w:ascii="Segoe UI" w:hAnsi="Segoe UI" w:cs="Segoe UI" w:hint="eastAsia"/>
          <w:color w:val="727272"/>
          <w:sz w:val="21"/>
          <w:szCs w:val="21"/>
          <w:shd w:val="clear" w:color="auto" w:fill="F9F9F9"/>
        </w:rPr>
        <w:t>문의바랍니다</w:t>
      </w:r>
      <w:r>
        <w:rPr>
          <w:rFonts w:ascii="Segoe UI" w:hAnsi="Segoe UI" w:cs="Segoe UI" w:hint="eastAsia"/>
          <w:color w:val="727272"/>
          <w:sz w:val="21"/>
          <w:szCs w:val="21"/>
          <w:shd w:val="clear" w:color="auto" w:fill="F9F9F9"/>
        </w:rPr>
        <w:t>.</w:t>
      </w:r>
    </w:p>
    <w:sdt>
      <w:sdtPr>
        <w:id w:val="-325672042"/>
        <w:placeholder>
          <w:docPart w:val="E04C471B152F564F8BA877AE45A6E791"/>
        </w:placeholder>
        <w:temporary/>
        <w:showingPlcHdr/>
      </w:sdtPr>
      <w:sdtContent>
        <w:p w14:paraId="411AEBF4" w14:textId="7649FD33" w:rsidR="00D87F26" w:rsidRDefault="00D87F26" w:rsidP="00201F3C">
          <w:pPr>
            <w:pStyle w:val="a7"/>
            <w:jc w:val="right"/>
          </w:pPr>
          <w:r>
            <w:t>감사합니다</w:t>
          </w:r>
          <w:r>
            <w:t>.</w:t>
          </w:r>
        </w:p>
      </w:sdtContent>
    </w:sdt>
    <w:sectPr w:rsidR="00D87F26" w:rsidSect="007603E0">
      <w:headerReference w:type="default" r:id="rId8"/>
      <w:footerReference w:type="default" r:id="rId9"/>
      <w:headerReference w:type="first" r:id="rId10"/>
      <w:pgSz w:w="11907" w:h="16839" w:code="9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D7873" w14:textId="77777777" w:rsidR="006A63D1" w:rsidRDefault="006A63D1">
      <w:pPr>
        <w:spacing w:after="0" w:line="240" w:lineRule="auto"/>
      </w:pPr>
      <w:r>
        <w:separator/>
      </w:r>
    </w:p>
  </w:endnote>
  <w:endnote w:type="continuationSeparator" w:id="0">
    <w:p w14:paraId="78159853" w14:textId="77777777" w:rsidR="006A63D1" w:rsidRDefault="006A6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FreesiaUPC">
    <w:panose1 w:val="020B0604020202020204"/>
    <w:charset w:val="00"/>
    <w:family w:val="swiss"/>
    <w:pitch w:val="variable"/>
    <w:sig w:usb0="81000007" w:usb1="00000002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616366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80874C" w14:textId="77777777" w:rsidR="00000000" w:rsidRDefault="00D87F26">
        <w:pPr>
          <w:pStyle w:val="a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FBE25" w14:textId="77777777" w:rsidR="006A63D1" w:rsidRDefault="006A63D1">
      <w:pPr>
        <w:spacing w:after="0" w:line="240" w:lineRule="auto"/>
      </w:pPr>
      <w:r>
        <w:separator/>
      </w:r>
    </w:p>
  </w:footnote>
  <w:footnote w:type="continuationSeparator" w:id="0">
    <w:p w14:paraId="001648A1" w14:textId="77777777" w:rsidR="006A63D1" w:rsidRDefault="006A6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CA74C" w14:textId="77777777" w:rsidR="00000000" w:rsidRDefault="00D87F26"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90FF60" wp14:editId="19A1C98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032" cy="10204704"/>
              <wp:effectExtent l="0" t="0" r="0" b="6350"/>
              <wp:wrapNone/>
              <wp:docPr id="1" name="프레임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14032" cy="10204704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7BBA5F" id="프레임 1" o:spid="_x0000_s1026" style="position:absolute;margin-left:0;margin-top:0;width:560.15pt;height:803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margin;mso-height-relative:margin;v-text-anchor:middle" coordsize="7114032,1020470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" path="m,l7114032,r,10204704l,10204704,,xm185249,185249r,9834206l6928783,10019455r,-9834206l185249,185249xe" fillcolor="#e3ab48" stroked="f" strokeweight="1pt">
              <v:stroke joinstyle="miter"/>
              <v:path arrowok="t" o:connecttype="custom" o:connectlocs="0,0;7114032,0;7114032,10204704;0,10204704;0,0;185249,185249;185249,10019455;6928783,10019455;6928783,185249;185249,185249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389D1" w14:textId="77777777" w:rsidR="006C1D21" w:rsidRDefault="006C1D21"/>
  <w:p w14:paraId="14977E0B" w14:textId="3A2975A8" w:rsidR="00000000" w:rsidRDefault="006A63D1">
    <w:r>
      <w:rPr>
        <w:noProof/>
        <w:lang w:val="en-US"/>
      </w:rPr>
      <w:pict w14:anchorId="6EBD676E">
        <v:group id="그룹 10" o:spid="_x0000_s1025" alt="Title: 탭이 있는 페이지 프레임" style="position:absolute;margin-left:0;margin-top:0;width:560.2pt;height:803.2pt;z-index:-251655168;mso-width-percent:941;mso-height-percent:954;mso-position-horizontal:center;mso-position-horizontal-relative:page;mso-position-vertical:center;mso-position-vertical-relative:page;mso-width-percent:941;mso-height-percent:954" coordorigin="1333" coordsize="73152,96012">
          <v:shape id="프레임 8" o:spid="_x0000_s1026" alt="Title: 탭이 있는 페이지 프레임" style="position:absolute;left:1333;width:73152;height:96012;visibility:visible;mso-wrap-style:square;v-text-anchor:middle" coordsize="7315200,9601200" o:spt="100" adj="0,,0" path="m,l7315200,r,9601200l,9601200,,xm190488,190488r,9220224l7124712,9410712r,-9220224l190488,190488xe" fillcolor="#e3ab48" stroked="f" strokeweight="1pt">
            <v:stroke joinstyle="miter"/>
            <v:formulas/>
            <v:path arrowok="t" o:connecttype="custom" o:connectlocs="0,0;7315200,0;7315200,9601200;0,9601200;0,0;190488,190488;190488,9410712;7124712,9410712;7124712,190488;190488,190488" o:connectangles="0,0,0,0,0,0,0,0,0,0"/>
          </v:shape>
          <v:shape id="자유형 7" o:spid="_x0000_s1027" alt="Title: 탭이 있는 페이지 프레임" style="position:absolute;left:2286;top:4286;width:3581;height:8020;visibility:visible;mso-wrap-style:square;v-text-anchor:top" coordsize="240,528" o:spt="100" adj="-11796480,,5400" path="m2,l169,r71,246l169,480r-110,l59,528,,480r2,l2,xe" fillcolor="black" stroked="f">
            <v:stroke joinstyle="round"/>
            <v:formulas/>
            <v:path arrowok="t" o:connecttype="custom" o:connectlocs="2985,0;252190,0;358140,373661;252190,729095;88043,729095;88043,802005;0,729095;2985,729095;2985,0" o:connectangles="0,0,0,0,0,0,0,0,0" textboxrect="0,0,240,528"/>
            <v:textbox style="mso-next-textbox:#자유형 7">
              <w:txbxContent>
                <w:p w14:paraId="74B5D63A" w14:textId="77777777" w:rsidR="00000000" w:rsidRDefault="00000000">
                  <w:pPr>
                    <w:jc w:val="center"/>
                  </w:pPr>
                </w:p>
              </w:txbxContent>
            </v:textbox>
          </v:shape>
          <w10:wrap anchorx="page" anchory="page"/>
        </v:group>
      </w:pict>
    </w:r>
    <w:r w:rsidR="007C1AA7">
      <w:rPr>
        <w:rFonts w:hint="eastAsia"/>
      </w:rPr>
      <w:t>사단법인</w:t>
    </w:r>
    <w:r w:rsidR="007C1AA7">
      <w:rPr>
        <w:rFonts w:hint="eastAsia"/>
      </w:rPr>
      <w:t xml:space="preserve"> </w:t>
    </w:r>
    <w:proofErr w:type="spellStart"/>
    <w:r w:rsidR="007C1AA7">
      <w:rPr>
        <w:rFonts w:hint="eastAsia"/>
      </w:rPr>
      <w:t>한국음식조리문화협회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A8C68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5A50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C6018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6E07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A50DB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E0ED6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5644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1C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19497C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F29BAA"/>
    <w:lvl w:ilvl="0">
      <w:start w:val="1"/>
      <w:numFmt w:val="bullet"/>
      <w:pStyle w:val="a0"/>
      <w:lvlText w:val=""/>
      <w:lvlJc w:val="left"/>
      <w:pPr>
        <w:ind w:left="360" w:hanging="360"/>
      </w:pPr>
      <w:rPr>
        <w:rFonts w:ascii="Symbol" w:hAnsi="Symbol" w:hint="default"/>
        <w:color w:val="E3AB48" w:themeColor="accent1"/>
      </w:rPr>
    </w:lvl>
  </w:abstractNum>
  <w:abstractNum w:abstractNumId="10" w15:restartNumberingAfterBreak="0">
    <w:nsid w:val="031D305D"/>
    <w:multiLevelType w:val="hybridMultilevel"/>
    <w:tmpl w:val="DB420F7A"/>
    <w:lvl w:ilvl="0" w:tplc="92425F28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1" w15:restartNumberingAfterBreak="0">
    <w:nsid w:val="04125216"/>
    <w:multiLevelType w:val="hybridMultilevel"/>
    <w:tmpl w:val="28326A90"/>
    <w:lvl w:ilvl="0" w:tplc="2C08A84A">
      <w:start w:val="1"/>
      <w:numFmt w:val="bullet"/>
      <w:lvlText w:val="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2" w15:restartNumberingAfterBreak="0">
    <w:nsid w:val="0E47723B"/>
    <w:multiLevelType w:val="hybridMultilevel"/>
    <w:tmpl w:val="3DE01446"/>
    <w:lvl w:ilvl="0" w:tplc="E1AC01E4">
      <w:start w:val="1"/>
      <w:numFmt w:val="bullet"/>
      <w:lvlText w:val=""/>
      <w:lvlJc w:val="left"/>
      <w:pPr>
        <w:ind w:left="0" w:firstLine="284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3" w15:restartNumberingAfterBreak="0">
    <w:nsid w:val="15063D91"/>
    <w:multiLevelType w:val="hybridMultilevel"/>
    <w:tmpl w:val="2312EC74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4" w15:restartNumberingAfterBreak="0">
    <w:nsid w:val="1D870C1D"/>
    <w:multiLevelType w:val="hybridMultilevel"/>
    <w:tmpl w:val="74D6A5FE"/>
    <w:lvl w:ilvl="0" w:tplc="CA8E64C6">
      <w:start w:val="1"/>
      <w:numFmt w:val="bullet"/>
      <w:lvlText w:val=""/>
      <w:lvlJc w:val="left"/>
      <w:pPr>
        <w:ind w:left="0" w:firstLine="284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5" w15:restartNumberingAfterBreak="0">
    <w:nsid w:val="26182AFD"/>
    <w:multiLevelType w:val="hybridMultilevel"/>
    <w:tmpl w:val="F13888BC"/>
    <w:lvl w:ilvl="0" w:tplc="7AE08A18">
      <w:start w:val="1"/>
      <w:numFmt w:val="bullet"/>
      <w:lvlText w:val=""/>
      <w:lvlJc w:val="left"/>
      <w:pPr>
        <w:ind w:left="170" w:hanging="57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6" w15:restartNumberingAfterBreak="0">
    <w:nsid w:val="26CD3971"/>
    <w:multiLevelType w:val="hybridMultilevel"/>
    <w:tmpl w:val="FEF0D358"/>
    <w:lvl w:ilvl="0" w:tplc="0BF280B6">
      <w:start w:val="1"/>
      <w:numFmt w:val="bullet"/>
      <w:lvlText w:val=""/>
      <w:lvlJc w:val="left"/>
      <w:pPr>
        <w:ind w:left="0" w:firstLine="284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7" w15:restartNumberingAfterBreak="0">
    <w:nsid w:val="2C5C7F07"/>
    <w:multiLevelType w:val="hybridMultilevel"/>
    <w:tmpl w:val="EF784DFC"/>
    <w:lvl w:ilvl="0" w:tplc="B82C1226">
      <w:start w:val="1"/>
      <w:numFmt w:val="bullet"/>
      <w:lvlText w:val=""/>
      <w:lvlJc w:val="left"/>
      <w:pPr>
        <w:tabs>
          <w:tab w:val="num" w:pos="0"/>
        </w:tabs>
        <w:ind w:left="57" w:hanging="57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8" w15:restartNumberingAfterBreak="0">
    <w:nsid w:val="337D7610"/>
    <w:multiLevelType w:val="hybridMultilevel"/>
    <w:tmpl w:val="254ADB5C"/>
    <w:lvl w:ilvl="0" w:tplc="02FE0202">
      <w:start w:val="1"/>
      <w:numFmt w:val="bullet"/>
      <w:lvlText w:val=""/>
      <w:lvlJc w:val="left"/>
      <w:pPr>
        <w:ind w:left="880" w:hanging="88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9" w15:restartNumberingAfterBreak="0">
    <w:nsid w:val="454416C3"/>
    <w:multiLevelType w:val="hybridMultilevel"/>
    <w:tmpl w:val="1884BEFA"/>
    <w:lvl w:ilvl="0" w:tplc="FF8AEF12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8" w:themeColor="accent1"/>
        <w:sz w:val="20"/>
      </w:rPr>
    </w:lvl>
    <w:lvl w:ilvl="1" w:tplc="4FF49C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4A79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2A82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4858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60B6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D077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5C43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12F0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CB6472"/>
    <w:multiLevelType w:val="hybridMultilevel"/>
    <w:tmpl w:val="4224A9E0"/>
    <w:lvl w:ilvl="0" w:tplc="C8784DBE">
      <w:start w:val="1"/>
      <w:numFmt w:val="bullet"/>
      <w:lvlText w:val=""/>
      <w:lvlJc w:val="left"/>
      <w:pPr>
        <w:ind w:left="0" w:firstLine="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1" w15:restartNumberingAfterBreak="0">
    <w:nsid w:val="4C47080C"/>
    <w:multiLevelType w:val="hybridMultilevel"/>
    <w:tmpl w:val="CD385E56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2" w15:restartNumberingAfterBreak="0">
    <w:nsid w:val="4C935DEE"/>
    <w:multiLevelType w:val="hybridMultilevel"/>
    <w:tmpl w:val="4DA626C4"/>
    <w:lvl w:ilvl="0" w:tplc="7084040C">
      <w:start w:val="1"/>
      <w:numFmt w:val="bullet"/>
      <w:lvlText w:val=""/>
      <w:lvlJc w:val="left"/>
      <w:pPr>
        <w:ind w:left="0" w:firstLine="284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3" w15:restartNumberingAfterBreak="0">
    <w:nsid w:val="4CA06B9B"/>
    <w:multiLevelType w:val="hybridMultilevel"/>
    <w:tmpl w:val="BB16B540"/>
    <w:lvl w:ilvl="0" w:tplc="0B868D80">
      <w:start w:val="1"/>
      <w:numFmt w:val="bullet"/>
      <w:lvlText w:val=""/>
      <w:lvlJc w:val="left"/>
      <w:pPr>
        <w:ind w:left="0" w:firstLine="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4" w15:restartNumberingAfterBreak="0">
    <w:nsid w:val="52CA5A9F"/>
    <w:multiLevelType w:val="hybridMultilevel"/>
    <w:tmpl w:val="A90010CA"/>
    <w:lvl w:ilvl="0" w:tplc="02FE0202">
      <w:start w:val="1"/>
      <w:numFmt w:val="bullet"/>
      <w:lvlText w:val=""/>
      <w:lvlJc w:val="left"/>
      <w:pPr>
        <w:ind w:left="880" w:hanging="44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5" w15:restartNumberingAfterBreak="0">
    <w:nsid w:val="5DBD5F84"/>
    <w:multiLevelType w:val="hybridMultilevel"/>
    <w:tmpl w:val="E56AB4A4"/>
    <w:lvl w:ilvl="0" w:tplc="CB10C8AC">
      <w:start w:val="1"/>
      <w:numFmt w:val="bullet"/>
      <w:lvlText w:val=""/>
      <w:lvlJc w:val="left"/>
      <w:pPr>
        <w:ind w:left="284" w:hanging="171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6" w15:restartNumberingAfterBreak="0">
    <w:nsid w:val="6EED3AFE"/>
    <w:multiLevelType w:val="hybridMultilevel"/>
    <w:tmpl w:val="B6F20670"/>
    <w:lvl w:ilvl="0" w:tplc="02FE0202">
      <w:start w:val="1"/>
      <w:numFmt w:val="bullet"/>
      <w:lvlText w:val=""/>
      <w:lvlJc w:val="left"/>
      <w:pPr>
        <w:ind w:left="880" w:hanging="44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7" w15:restartNumberingAfterBreak="0">
    <w:nsid w:val="77E424E6"/>
    <w:multiLevelType w:val="hybridMultilevel"/>
    <w:tmpl w:val="8820CA5C"/>
    <w:lvl w:ilvl="0" w:tplc="02FE0202">
      <w:start w:val="1"/>
      <w:numFmt w:val="bullet"/>
      <w:lvlText w:val=""/>
      <w:lvlJc w:val="left"/>
      <w:pPr>
        <w:ind w:left="880" w:hanging="44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1112701640">
    <w:abstractNumId w:val="9"/>
  </w:num>
  <w:num w:numId="2" w16cid:durableId="1104307691">
    <w:abstractNumId w:val="19"/>
  </w:num>
  <w:num w:numId="3" w16cid:durableId="1446122538">
    <w:abstractNumId w:val="19"/>
  </w:num>
  <w:num w:numId="4" w16cid:durableId="469323549">
    <w:abstractNumId w:val="7"/>
  </w:num>
  <w:num w:numId="5" w16cid:durableId="1656571123">
    <w:abstractNumId w:val="6"/>
  </w:num>
  <w:num w:numId="6" w16cid:durableId="963779642">
    <w:abstractNumId w:val="5"/>
  </w:num>
  <w:num w:numId="7" w16cid:durableId="703679954">
    <w:abstractNumId w:val="4"/>
  </w:num>
  <w:num w:numId="8" w16cid:durableId="1945309136">
    <w:abstractNumId w:val="8"/>
  </w:num>
  <w:num w:numId="9" w16cid:durableId="1275403352">
    <w:abstractNumId w:val="3"/>
  </w:num>
  <w:num w:numId="10" w16cid:durableId="1284074109">
    <w:abstractNumId w:val="2"/>
  </w:num>
  <w:num w:numId="11" w16cid:durableId="668337074">
    <w:abstractNumId w:val="1"/>
  </w:num>
  <w:num w:numId="12" w16cid:durableId="1961720455">
    <w:abstractNumId w:val="0"/>
  </w:num>
  <w:num w:numId="13" w16cid:durableId="2086032798">
    <w:abstractNumId w:val="21"/>
  </w:num>
  <w:num w:numId="14" w16cid:durableId="1172338242">
    <w:abstractNumId w:val="13"/>
  </w:num>
  <w:num w:numId="15" w16cid:durableId="470831102">
    <w:abstractNumId w:val="18"/>
  </w:num>
  <w:num w:numId="16" w16cid:durableId="681203800">
    <w:abstractNumId w:val="25"/>
  </w:num>
  <w:num w:numId="17" w16cid:durableId="1599630646">
    <w:abstractNumId w:val="15"/>
  </w:num>
  <w:num w:numId="18" w16cid:durableId="1020013260">
    <w:abstractNumId w:val="20"/>
  </w:num>
  <w:num w:numId="19" w16cid:durableId="1527910434">
    <w:abstractNumId w:val="11"/>
  </w:num>
  <w:num w:numId="20" w16cid:durableId="2138990501">
    <w:abstractNumId w:val="17"/>
  </w:num>
  <w:num w:numId="21" w16cid:durableId="1791363895">
    <w:abstractNumId w:val="23"/>
  </w:num>
  <w:num w:numId="22" w16cid:durableId="1424373682">
    <w:abstractNumId w:val="27"/>
  </w:num>
  <w:num w:numId="23" w16cid:durableId="118691898">
    <w:abstractNumId w:val="12"/>
  </w:num>
  <w:num w:numId="24" w16cid:durableId="1223179678">
    <w:abstractNumId w:val="22"/>
  </w:num>
  <w:num w:numId="25" w16cid:durableId="103966696">
    <w:abstractNumId w:val="26"/>
  </w:num>
  <w:num w:numId="26" w16cid:durableId="1887637392">
    <w:abstractNumId w:val="14"/>
  </w:num>
  <w:num w:numId="27" w16cid:durableId="1506166039">
    <w:abstractNumId w:val="24"/>
  </w:num>
  <w:num w:numId="28" w16cid:durableId="1581327051">
    <w:abstractNumId w:val="16"/>
  </w:num>
  <w:num w:numId="29" w16cid:durableId="14857812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AA7"/>
    <w:rsid w:val="00201F3C"/>
    <w:rsid w:val="00215F0E"/>
    <w:rsid w:val="003522CC"/>
    <w:rsid w:val="005A506B"/>
    <w:rsid w:val="006A63D1"/>
    <w:rsid w:val="006C1D21"/>
    <w:rsid w:val="007C1AA7"/>
    <w:rsid w:val="00A21C12"/>
    <w:rsid w:val="00D8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D78083"/>
  <w15:docId w15:val="{17052C1D-AD04-6542-8431-F8ACCCCB8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0" w:unhideWhenUsed="1" w:qFormat="1"/>
    <w:lsdException w:name="Salutation" w:semiHidden="1" w:uiPriority="4" w:unhideWhenUsed="1" w:qFormat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2A6431"/>
    <w:rPr>
      <w:lang w:val="en-GB" w:eastAsia="ko-KR"/>
    </w:rPr>
  </w:style>
  <w:style w:type="paragraph" w:styleId="1">
    <w:name w:val="heading 1"/>
    <w:basedOn w:val="a1"/>
    <w:next w:val="a1"/>
    <w:link w:val="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2">
    <w:name w:val="heading 2"/>
    <w:basedOn w:val="a1"/>
    <w:next w:val="a1"/>
    <w:link w:val="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3">
    <w:name w:val="heading 3"/>
    <w:basedOn w:val="a1"/>
    <w:next w:val="a1"/>
    <w:link w:val="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Cs w:val="24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Book Title"/>
    <w:basedOn w:val="a2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il"/>
    </w:rPr>
  </w:style>
  <w:style w:type="paragraph" w:customStyle="1" w:styleId="a6">
    <w:name w:val="주소"/>
    <w:basedOn w:val="a1"/>
    <w:uiPriority w:val="3"/>
    <w:qFormat/>
    <w:pPr>
      <w:spacing w:after="280" w:line="264" w:lineRule="auto"/>
      <w:contextualSpacing/>
    </w:pPr>
    <w:rPr>
      <w:szCs w:val="18"/>
    </w:rPr>
  </w:style>
  <w:style w:type="paragraph" w:styleId="a7">
    <w:name w:val="Closing"/>
    <w:basedOn w:val="a1"/>
    <w:next w:val="a8"/>
    <w:link w:val="Char"/>
    <w:uiPriority w:val="5"/>
    <w:qFormat/>
    <w:pPr>
      <w:spacing w:before="720" w:after="0" w:line="240" w:lineRule="auto"/>
    </w:pPr>
    <w:rPr>
      <w:bCs/>
      <w:szCs w:val="18"/>
    </w:rPr>
  </w:style>
  <w:style w:type="character" w:customStyle="1" w:styleId="Char">
    <w:name w:val="맺음말 Char"/>
    <w:basedOn w:val="a2"/>
    <w:link w:val="a7"/>
    <w:uiPriority w:val="5"/>
    <w:rPr>
      <w:rFonts w:eastAsiaTheme="minorEastAsia"/>
      <w:bCs/>
      <w:szCs w:val="18"/>
    </w:rPr>
  </w:style>
  <w:style w:type="paragraph" w:styleId="a8">
    <w:name w:val="Signature"/>
    <w:basedOn w:val="a1"/>
    <w:next w:val="a1"/>
    <w:link w:val="Char0"/>
    <w:uiPriority w:val="6"/>
    <w:qFormat/>
    <w:pPr>
      <w:spacing w:before="1080" w:after="280" w:line="240" w:lineRule="auto"/>
      <w:contextualSpacing/>
    </w:pPr>
    <w:rPr>
      <w:rFonts w:asciiTheme="majorHAnsi" w:hAnsiTheme="majorHAnsi"/>
      <w:bCs/>
      <w:color w:val="0E0B05" w:themeColor="text2"/>
      <w:sz w:val="24"/>
      <w:szCs w:val="18"/>
    </w:rPr>
  </w:style>
  <w:style w:type="character" w:customStyle="1" w:styleId="Char0">
    <w:name w:val="서명 Char"/>
    <w:basedOn w:val="a2"/>
    <w:link w:val="a8"/>
    <w:uiPriority w:val="6"/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paragraph" w:styleId="a9">
    <w:name w:val="Date"/>
    <w:basedOn w:val="a1"/>
    <w:next w:val="a6"/>
    <w:link w:val="Char1"/>
    <w:uiPriority w:val="2"/>
    <w:qFormat/>
    <w:pPr>
      <w:spacing w:before="720" w:after="280" w:line="240" w:lineRule="auto"/>
      <w:contextualSpacing/>
    </w:pPr>
    <w:rPr>
      <w:rFonts w:asciiTheme="majorHAnsi" w:hAnsiTheme="majorHAnsi"/>
      <w:bCs/>
      <w:color w:val="0E0B05" w:themeColor="text2"/>
      <w:sz w:val="24"/>
      <w:szCs w:val="18"/>
    </w:rPr>
  </w:style>
  <w:style w:type="character" w:customStyle="1" w:styleId="Char1">
    <w:name w:val="날짜 Char"/>
    <w:basedOn w:val="a2"/>
    <w:link w:val="a9"/>
    <w:uiPriority w:val="2"/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paragraph" w:styleId="aa">
    <w:name w:val="footer"/>
    <w:basedOn w:val="a1"/>
    <w:link w:val="Char2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Char2">
    <w:name w:val="바닥글 Char"/>
    <w:basedOn w:val="a2"/>
    <w:link w:val="aa"/>
    <w:uiPriority w:val="99"/>
    <w:rPr>
      <w:color w:val="0E0B05" w:themeColor="text2"/>
      <w:sz w:val="24"/>
    </w:rPr>
  </w:style>
  <w:style w:type="paragraph" w:styleId="ab">
    <w:name w:val="Salutation"/>
    <w:basedOn w:val="a1"/>
    <w:next w:val="a1"/>
    <w:link w:val="Char3"/>
    <w:uiPriority w:val="4"/>
    <w:qFormat/>
    <w:pPr>
      <w:spacing w:before="800" w:line="240" w:lineRule="auto"/>
    </w:pPr>
    <w:rPr>
      <w:rFonts w:asciiTheme="majorHAnsi" w:hAnsiTheme="majorHAnsi"/>
      <w:bCs/>
      <w:color w:val="0E0B05" w:themeColor="text2"/>
      <w:sz w:val="24"/>
      <w:szCs w:val="18"/>
    </w:rPr>
  </w:style>
  <w:style w:type="character" w:customStyle="1" w:styleId="Char3">
    <w:name w:val="인사말 Char"/>
    <w:basedOn w:val="a2"/>
    <w:link w:val="ab"/>
    <w:uiPriority w:val="4"/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paragraph" w:customStyle="1" w:styleId="ac">
    <w:name w:val="이름"/>
    <w:basedOn w:val="a1"/>
    <w:uiPriority w:val="1"/>
    <w:qFormat/>
    <w:pPr>
      <w:spacing w:before="120" w:after="120" w:line="192" w:lineRule="auto"/>
    </w:pPr>
    <w:rPr>
      <w:rFonts w:asciiTheme="majorHAnsi" w:hAnsiTheme="majorHAnsi"/>
      <w:b/>
      <w:caps/>
      <w:color w:val="0E0B05" w:themeColor="text2"/>
      <w:sz w:val="70"/>
    </w:rPr>
  </w:style>
  <w:style w:type="paragraph" w:customStyle="1" w:styleId="ad">
    <w:name w:val="연락처 정보"/>
    <w:basedOn w:val="a1"/>
    <w:uiPriority w:val="2"/>
    <w:qFormat/>
    <w:pPr>
      <w:contextualSpacing/>
    </w:pPr>
    <w:rPr>
      <w:rFonts w:asciiTheme="majorHAnsi" w:hAnsiTheme="majorHAnsi"/>
      <w:sz w:val="24"/>
    </w:rPr>
  </w:style>
  <w:style w:type="paragraph" w:styleId="ae">
    <w:name w:val="caption"/>
    <w:basedOn w:val="a1"/>
    <w:next w:val="a1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character" w:styleId="af">
    <w:name w:val="Emphasis"/>
    <w:basedOn w:val="a2"/>
    <w:uiPriority w:val="20"/>
    <w:semiHidden/>
    <w:unhideWhenUsed/>
    <w:qFormat/>
    <w:rPr>
      <w:i w:val="0"/>
      <w:iCs/>
      <w:color w:val="E3AB48" w:themeColor="accent1"/>
    </w:rPr>
  </w:style>
  <w:style w:type="character" w:customStyle="1" w:styleId="1Char">
    <w:name w:val="제목 1 Char"/>
    <w:basedOn w:val="a2"/>
    <w:link w:val="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character" w:styleId="af0">
    <w:name w:val="Intense Emphasis"/>
    <w:basedOn w:val="a2"/>
    <w:uiPriority w:val="21"/>
    <w:semiHidden/>
    <w:unhideWhenUsed/>
    <w:qFormat/>
    <w:rPr>
      <w:b/>
      <w:i w:val="0"/>
      <w:iCs/>
      <w:color w:val="E3AB48" w:themeColor="accent1"/>
    </w:rPr>
  </w:style>
  <w:style w:type="paragraph" w:styleId="af1">
    <w:name w:val="Intense Quote"/>
    <w:basedOn w:val="a1"/>
    <w:next w:val="a1"/>
    <w:link w:val="Char4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Char4">
    <w:name w:val="강한 인용 Char"/>
    <w:basedOn w:val="a2"/>
    <w:link w:val="af1"/>
    <w:uiPriority w:val="30"/>
    <w:semiHidden/>
    <w:rPr>
      <w:b/>
      <w:iCs/>
      <w:color w:val="262626" w:themeColor="text1" w:themeTint="D9"/>
      <w:sz w:val="26"/>
      <w:szCs w:val="20"/>
    </w:rPr>
  </w:style>
  <w:style w:type="character" w:styleId="af2">
    <w:name w:val="Intense Reference"/>
    <w:basedOn w:val="a2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paragraph" w:styleId="af3">
    <w:name w:val="List Paragraph"/>
    <w:basedOn w:val="a1"/>
    <w:uiPriority w:val="34"/>
    <w:unhideWhenUsed/>
    <w:qFormat/>
    <w:pPr>
      <w:ind w:left="216"/>
      <w:contextualSpacing/>
    </w:pPr>
  </w:style>
  <w:style w:type="paragraph" w:styleId="af4">
    <w:name w:val="Title"/>
    <w:basedOn w:val="a1"/>
    <w:link w:val="Char5"/>
    <w:uiPriority w:val="9"/>
    <w:semiHidden/>
    <w:unhideWhenUsed/>
    <w:qFormat/>
    <w:pPr>
      <w:spacing w:line="192" w:lineRule="auto"/>
    </w:pPr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character" w:styleId="af5">
    <w:name w:val="Placeholder Text"/>
    <w:basedOn w:val="a2"/>
    <w:uiPriority w:val="99"/>
    <w:semiHidden/>
    <w:rPr>
      <w:color w:val="808080"/>
    </w:rPr>
  </w:style>
  <w:style w:type="paragraph" w:styleId="af6">
    <w:name w:val="Quote"/>
    <w:basedOn w:val="a1"/>
    <w:next w:val="a1"/>
    <w:link w:val="Char6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Char6">
    <w:name w:val="인용 Char"/>
    <w:basedOn w:val="a2"/>
    <w:link w:val="af6"/>
    <w:uiPriority w:val="29"/>
    <w:semiHidden/>
    <w:rPr>
      <w:iCs/>
      <w:color w:val="7F7F7F" w:themeColor="text1" w:themeTint="80"/>
      <w:sz w:val="26"/>
      <w:szCs w:val="20"/>
    </w:rPr>
  </w:style>
  <w:style w:type="character" w:styleId="af7">
    <w:name w:val="Strong"/>
    <w:basedOn w:val="a2"/>
    <w:uiPriority w:val="22"/>
    <w:semiHidden/>
    <w:unhideWhenUsed/>
    <w:qFormat/>
    <w:rPr>
      <w:b/>
      <w:bCs/>
      <w:color w:val="262626" w:themeColor="text1" w:themeTint="D9"/>
    </w:rPr>
  </w:style>
  <w:style w:type="character" w:customStyle="1" w:styleId="Char5">
    <w:name w:val="제목 Char"/>
    <w:basedOn w:val="a2"/>
    <w:link w:val="af4"/>
    <w:uiPriority w:val="9"/>
    <w:semiHidden/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paragraph" w:styleId="af8">
    <w:name w:val="Subtitle"/>
    <w:basedOn w:val="a1"/>
    <w:next w:val="a1"/>
    <w:link w:val="Char7"/>
    <w:uiPriority w:val="10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spacing w:val="15"/>
      <w:sz w:val="24"/>
      <w:szCs w:val="22"/>
    </w:rPr>
  </w:style>
  <w:style w:type="character" w:styleId="af9">
    <w:name w:val="Subtle Emphasis"/>
    <w:basedOn w:val="a2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afa">
    <w:name w:val="Subtle Reference"/>
    <w:basedOn w:val="a2"/>
    <w:uiPriority w:val="31"/>
    <w:semiHidden/>
    <w:unhideWhenUsed/>
    <w:qFormat/>
    <w:rPr>
      <w:caps/>
      <w:smallCaps w:val="0"/>
      <w:color w:val="7F7F7F" w:themeColor="text1" w:themeTint="80"/>
    </w:rPr>
  </w:style>
  <w:style w:type="character" w:customStyle="1" w:styleId="Char7">
    <w:name w:val="부제 Char"/>
    <w:basedOn w:val="a2"/>
    <w:link w:val="af8"/>
    <w:uiPriority w:val="10"/>
    <w:semiHidden/>
    <w:rPr>
      <w:rFonts w:eastAsiaTheme="minorEastAsia"/>
      <w:color w:val="7F7F7F" w:themeColor="text1" w:themeTint="80"/>
      <w:spacing w:val="15"/>
      <w:sz w:val="24"/>
    </w:rPr>
  </w:style>
  <w:style w:type="character" w:customStyle="1" w:styleId="2Char">
    <w:name w:val="제목 2 Char"/>
    <w:basedOn w:val="a2"/>
    <w:link w:val="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afb">
    <w:name w:val="toa heading"/>
    <w:basedOn w:val="a1"/>
    <w:next w:val="a1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1"/>
    <w:uiPriority w:val="39"/>
    <w:semiHidden/>
    <w:unhideWhenUsed/>
    <w:qFormat/>
    <w:pPr>
      <w:outlineLvl w:val="9"/>
    </w:pPr>
  </w:style>
  <w:style w:type="character" w:customStyle="1" w:styleId="3Char">
    <w:name w:val="제목 3 Char"/>
    <w:basedOn w:val="a2"/>
    <w:link w:val="3"/>
    <w:uiPriority w:val="9"/>
    <w:semiHidden/>
    <w:rPr>
      <w:rFonts w:asciiTheme="majorHAnsi" w:eastAsiaTheme="majorEastAsia" w:hAnsiTheme="majorHAnsi" w:cstheme="majorBidi"/>
      <w:color w:val="0E0B05" w:themeColor="text2"/>
      <w:szCs w:val="24"/>
    </w:rPr>
  </w:style>
  <w:style w:type="character" w:customStyle="1" w:styleId="4Char">
    <w:name w:val="제목 4 Char"/>
    <w:basedOn w:val="a2"/>
    <w:link w:val="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5Char">
    <w:name w:val="제목 5 Char"/>
    <w:basedOn w:val="a2"/>
    <w:link w:val="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6Char">
    <w:name w:val="제목 6 Char"/>
    <w:basedOn w:val="a2"/>
    <w:link w:val="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7Char">
    <w:name w:val="제목 7 Char"/>
    <w:basedOn w:val="a2"/>
    <w:link w:val="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8Char">
    <w:name w:val="제목 8 Char"/>
    <w:basedOn w:val="a2"/>
    <w:link w:val="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9Char">
    <w:name w:val="제목 9 Char"/>
    <w:basedOn w:val="a2"/>
    <w:link w:val="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paragraph" w:styleId="afc">
    <w:name w:val="header"/>
    <w:basedOn w:val="a1"/>
    <w:link w:val="Char8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8">
    <w:name w:val="머리글 Char"/>
    <w:basedOn w:val="a2"/>
    <w:link w:val="afc"/>
    <w:uiPriority w:val="99"/>
  </w:style>
  <w:style w:type="paragraph" w:styleId="a0">
    <w:name w:val="List Bullet"/>
    <w:basedOn w:val="a1"/>
    <w:uiPriority w:val="9"/>
    <w:semiHidden/>
    <w:unhideWhenUsed/>
    <w:qFormat/>
    <w:pPr>
      <w:numPr>
        <w:numId w:val="1"/>
      </w:numPr>
      <w:spacing w:after="120"/>
      <w:ind w:left="216" w:hanging="216"/>
      <w:contextualSpacing/>
    </w:pPr>
  </w:style>
  <w:style w:type="paragraph" w:styleId="a">
    <w:name w:val="List Number"/>
    <w:basedOn w:val="a1"/>
    <w:uiPriority w:val="99"/>
    <w:semiHidden/>
    <w:unhideWhenUsed/>
    <w:pPr>
      <w:numPr>
        <w:numId w:val="8"/>
      </w:numPr>
      <w:spacing w:after="120"/>
      <w:ind w:left="216" w:hanging="216"/>
      <w:contextualSpacing/>
    </w:pPr>
  </w:style>
  <w:style w:type="table" w:styleId="afd">
    <w:name w:val="Table Grid"/>
    <w:basedOn w:val="a3"/>
    <w:uiPriority w:val="39"/>
    <w:rsid w:val="007C1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Plain Table 1"/>
    <w:basedOn w:val="a3"/>
    <w:uiPriority w:val="99"/>
    <w:rsid w:val="007C1AA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yeongjukang/Library/Containers/com.microsoft.Word/Data/Library/Application%20Support/Microsoft/Office/16.0/DTS/ko-KR%7bB0F6DE95-305F-CF44-AB98-9855322E5063%7d/%7b4BAE13BA-ADFC-7840-9A86-B359F58CFBD0%7dtf1000207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D01911AE077694181CE841AF2EA5F86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FBF07D0C-B20F-ED45-A5E9-50DE7D219DEB}"/>
      </w:docPartPr>
      <w:docPartBody>
        <w:p w:rsidR="00000000" w:rsidRDefault="00000000">
          <w:pPr>
            <w:pStyle w:val="8D01911AE077694181CE841AF2EA5F86"/>
          </w:pPr>
          <w:r>
            <w:t>날짜</w:t>
          </w:r>
        </w:p>
      </w:docPartBody>
    </w:docPart>
    <w:docPart>
      <w:docPartPr>
        <w:name w:val="E04C471B152F564F8BA877AE45A6E791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4E590745-8742-5644-B075-B262BFC963BD}"/>
      </w:docPartPr>
      <w:docPartBody>
        <w:p w:rsidR="00000000" w:rsidRDefault="00000000">
          <w:pPr>
            <w:pStyle w:val="E04C471B152F564F8BA877AE45A6E791"/>
          </w:pPr>
          <w:r>
            <w:t>감사합니다.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FreesiaUPC">
    <w:panose1 w:val="020B0604020202020204"/>
    <w:charset w:val="00"/>
    <w:family w:val="swiss"/>
    <w:pitch w:val="variable"/>
    <w:sig w:usb0="81000007" w:usb1="00000002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302"/>
    <w:rsid w:val="00593302"/>
    <w:rsid w:val="005A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B17AF572BC1EF459D1CBF8FDECF4433">
    <w:name w:val="BB17AF572BC1EF459D1CBF8FDECF4433"/>
    <w:pPr>
      <w:widowControl w:val="0"/>
      <w:wordWrap w:val="0"/>
      <w:autoSpaceDE w:val="0"/>
      <w:autoSpaceDN w:val="0"/>
    </w:pPr>
  </w:style>
  <w:style w:type="paragraph" w:customStyle="1" w:styleId="36D297CDC1F2914EA396D28DC5F1FBA9">
    <w:name w:val="36D297CDC1F2914EA396D28DC5F1FBA9"/>
    <w:pPr>
      <w:widowControl w:val="0"/>
      <w:wordWrap w:val="0"/>
      <w:autoSpaceDE w:val="0"/>
      <w:autoSpaceDN w:val="0"/>
    </w:pPr>
  </w:style>
  <w:style w:type="paragraph" w:customStyle="1" w:styleId="8D01911AE077694181CE841AF2EA5F86">
    <w:name w:val="8D01911AE077694181CE841AF2EA5F86"/>
    <w:pPr>
      <w:widowControl w:val="0"/>
      <w:wordWrap w:val="0"/>
      <w:autoSpaceDE w:val="0"/>
      <w:autoSpaceDN w:val="0"/>
    </w:pPr>
  </w:style>
  <w:style w:type="paragraph" w:customStyle="1" w:styleId="01B15B4610993045B40599961056F47D">
    <w:name w:val="01B15B4610993045B40599961056F47D"/>
    <w:pPr>
      <w:widowControl w:val="0"/>
      <w:wordWrap w:val="0"/>
      <w:autoSpaceDE w:val="0"/>
      <w:autoSpaceDN w:val="0"/>
    </w:pPr>
  </w:style>
  <w:style w:type="paragraph" w:customStyle="1" w:styleId="BFD1B23132611C4693C082DFFCCBE128">
    <w:name w:val="BFD1B23132611C4693C082DFFCCBE128"/>
    <w:pPr>
      <w:widowControl w:val="0"/>
      <w:wordWrap w:val="0"/>
      <w:autoSpaceDE w:val="0"/>
      <w:autoSpaceDN w:val="0"/>
    </w:pPr>
  </w:style>
  <w:style w:type="paragraph" w:customStyle="1" w:styleId="45BC67CC3E46774083B171AA12B43D61">
    <w:name w:val="45BC67CC3E46774083B171AA12B43D61"/>
    <w:pPr>
      <w:widowControl w:val="0"/>
      <w:wordWrap w:val="0"/>
      <w:autoSpaceDE w:val="0"/>
      <w:autoSpaceDN w:val="0"/>
    </w:pPr>
  </w:style>
  <w:style w:type="paragraph" w:customStyle="1" w:styleId="E04C471B152F564F8BA877AE45A6E791">
    <w:name w:val="E04C471B152F564F8BA877AE45A6E791"/>
    <w:pPr>
      <w:widowControl w:val="0"/>
      <w:wordWrap w:val="0"/>
      <w:autoSpaceDE w:val="0"/>
      <w:autoSpaceDN w:val="0"/>
    </w:pPr>
  </w:style>
  <w:style w:type="paragraph" w:customStyle="1" w:styleId="DED4A264D00CBA49B16950FF9E3F521D">
    <w:name w:val="DED4A264D00CBA49B16950FF9E3F521D"/>
    <w:pPr>
      <w:widowControl w:val="0"/>
      <w:wordWrap w:val="0"/>
      <w:autoSpaceDE w:val="0"/>
      <w:autoSpaceDN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Resume linear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8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대담한 자기 소개서.dotx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ByeongJu Kang</dc:creator>
  <cp:lastModifiedBy>byeong ju kang</cp:lastModifiedBy>
  <cp:revision>3</cp:revision>
  <cp:lastPrinted>2025-04-14T21:14:00Z</cp:lastPrinted>
  <dcterms:created xsi:type="dcterms:W3CDTF">2025-04-14T21:14:00Z</dcterms:created>
  <dcterms:modified xsi:type="dcterms:W3CDTF">2025-04-14T21:14:00Z</dcterms:modified>
</cp:coreProperties>
</file>